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2-10-0501/2026 (2-3662-0501/2025)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0005-01-2025-007474-21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февраля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Style w:val="cat-UserDefinedgrp-23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Style w:val="cat-UserDefinedgrp-23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просрочку обязательств по уплате взноса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капитальный ремонт общего имущества в многоквартирном доме по адресу: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января 2017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апреля 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10 243 рубля 77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14 243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 тысяч двести сорок три</w:t>
      </w:r>
      <w:r>
        <w:rPr>
          <w:rFonts w:ascii="Times New Roman" w:eastAsia="Times New Roman" w:hAnsi="Times New Roman" w:cs="Times New Roman"/>
          <w:sz w:val="28"/>
          <w:szCs w:val="28"/>
        </w:rPr>
        <w:t>) руб</w:t>
      </w:r>
      <w:r>
        <w:rPr>
          <w:rFonts w:ascii="Times New Roman" w:eastAsia="Times New Roman" w:hAnsi="Times New Roman" w:cs="Times New Roman"/>
          <w:sz w:val="28"/>
          <w:szCs w:val="28"/>
        </w:rPr>
        <w:t>ля 77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 Сабитова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29">
    <w:name w:val="cat-UserDefined grp-2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